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B2" w:rsidRDefault="00E653F9">
      <w:pPr>
        <w:pStyle w:val="Ttulo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FORMATO DE REQUISICIÓN DE PERSONAL</w:t>
      </w:r>
    </w:p>
    <w:p w:rsidR="00C93FB2" w:rsidRDefault="00C93FB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93FB2">
        <w:tc>
          <w:tcPr>
            <w:tcW w:w="8640" w:type="dxa"/>
            <w:gridSpan w:val="2"/>
            <w:vAlign w:val="center"/>
          </w:tcPr>
          <w:p w:rsidR="00C93FB2" w:rsidRDefault="00E653F9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DATOS DE IDENTIFICACIÓN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Nú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mero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de Requisición (Código):</w:t>
            </w:r>
          </w:p>
        </w:tc>
        <w:tc>
          <w:tcPr>
            <w:tcW w:w="4320" w:type="dxa"/>
          </w:tcPr>
          <w:p w:rsidR="00C93FB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Fecha de Solicitud:</w:t>
            </w:r>
          </w:p>
        </w:tc>
        <w:tc>
          <w:tcPr>
            <w:tcW w:w="4320" w:type="dxa"/>
          </w:tcPr>
          <w:p w:rsidR="00C93FB2" w:rsidRDefault="005F73ED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10/10/2025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Área o Departamento Solicitante:</w:t>
            </w:r>
          </w:p>
        </w:tc>
        <w:tc>
          <w:tcPr>
            <w:tcW w:w="4320" w:type="dxa"/>
          </w:tcPr>
          <w:p w:rsidR="00C93FB2" w:rsidRDefault="00606BDA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Talento humano</w:t>
            </w:r>
            <w:bookmarkStart w:id="0" w:name="_GoBack"/>
            <w:bookmarkEnd w:id="0"/>
          </w:p>
        </w:tc>
      </w:tr>
      <w:tr w:rsidR="00C93FB2" w:rsidRPr="007E1D52">
        <w:tc>
          <w:tcPr>
            <w:tcW w:w="4320" w:type="dxa"/>
          </w:tcPr>
          <w:p w:rsidR="00C93FB2" w:rsidRPr="007E1D5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Nom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>bre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y Cargo del Solicitante:</w:t>
            </w:r>
          </w:p>
        </w:tc>
        <w:tc>
          <w:tcPr>
            <w:tcW w:w="4320" w:type="dxa"/>
          </w:tcPr>
          <w:p w:rsidR="00C93FB2" w:rsidRPr="007E1D5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</w:p>
        </w:tc>
      </w:tr>
      <w:tr w:rsidR="00C93FB2" w:rsidRPr="003E3D2A">
        <w:tc>
          <w:tcPr>
            <w:tcW w:w="4320" w:type="dxa"/>
          </w:tcPr>
          <w:p w:rsidR="00C93FB2" w:rsidRPr="007E1D5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Nom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>bre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y Cargo de quien Aprueba la Solicitud:</w:t>
            </w:r>
          </w:p>
        </w:tc>
        <w:tc>
          <w:tcPr>
            <w:tcW w:w="4320" w:type="dxa"/>
          </w:tcPr>
          <w:p w:rsidR="00C93FB2" w:rsidRPr="007E1D5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</w:p>
        </w:tc>
      </w:tr>
    </w:tbl>
    <w:p w:rsidR="00C93FB2" w:rsidRPr="007E1D52" w:rsidRDefault="00C93FB2">
      <w:pPr>
        <w:rPr>
          <w:rFonts w:ascii="Calibri" w:eastAsiaTheme="majorEastAsia" w:hAnsi="Calibri" w:cs="Calibr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93FB2">
        <w:tc>
          <w:tcPr>
            <w:tcW w:w="8640" w:type="dxa"/>
            <w:gridSpan w:val="2"/>
            <w:vAlign w:val="center"/>
          </w:tcPr>
          <w:p w:rsidR="00C93FB2" w:rsidRDefault="00E653F9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INFORMACIÓN DEL PUESTO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Nombre del Cargo:</w:t>
            </w:r>
          </w:p>
        </w:tc>
        <w:tc>
          <w:tcPr>
            <w:tcW w:w="4320" w:type="dxa"/>
          </w:tcPr>
          <w:p w:rsidR="00C93FB2" w:rsidRDefault="003E3D2A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Asistente de Talento Humano</w:t>
            </w:r>
          </w:p>
        </w:tc>
      </w:tr>
      <w:tr w:rsidR="00C93FB2" w:rsidRPr="003E3D2A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Nivel del Cargo:</w:t>
            </w:r>
          </w:p>
        </w:tc>
        <w:tc>
          <w:tcPr>
            <w:tcW w:w="4320" w:type="dxa"/>
          </w:tcPr>
          <w:p w:rsidR="007E1D52" w:rsidRDefault="007E1D52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Operativo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Técnico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C28B1">
              <w:rPr>
                <w:rFonts w:ascii="Segoe UI Symbol" w:eastAsiaTheme="majorEastAsia" w:hAnsi="Segoe UI Symbol" w:cs="Segoe UI Symbol"/>
                <w:b/>
                <w:sz w:val="20"/>
                <w:szCs w:val="20"/>
                <w:lang w:val="es-ES"/>
              </w:rPr>
              <w:t>X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Tecnológico</w:t>
            </w:r>
            <w:proofErr w:type="spellEnd"/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</w:p>
          <w:p w:rsidR="00C93FB2" w:rsidRPr="007E1D52" w:rsidRDefault="00E653F9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Profesional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</w:t>
            </w:r>
            <w:r w:rsidR="007E1D52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Directivo</w:t>
            </w:r>
          </w:p>
        </w:tc>
      </w:tr>
      <w:tr w:rsidR="00C93FB2" w:rsidRPr="003E3D2A" w:rsidTr="003D6227">
        <w:trPr>
          <w:trHeight w:val="1315"/>
        </w:trPr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Ubicación del Puesto:</w:t>
            </w:r>
          </w:p>
        </w:tc>
        <w:tc>
          <w:tcPr>
            <w:tcW w:w="4320" w:type="dxa"/>
          </w:tcPr>
          <w:p w:rsidR="00C93FB2" w:rsidRDefault="007E1D52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Sede: _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__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_ Ciudad: _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___ </w:t>
            </w:r>
          </w:p>
          <w:p w:rsidR="007E1D52" w:rsidRPr="007E1D52" w:rsidRDefault="007E1D52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</w:p>
          <w:p w:rsidR="007E1D52" w:rsidRDefault="00E653F9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Modalidad:</w:t>
            </w:r>
          </w:p>
          <w:p w:rsidR="00C93FB2" w:rsidRPr="007E1D52" w:rsidRDefault="003E3D2A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>
              <w:rPr>
                <w:rFonts w:ascii="Segoe UI Symbol" w:eastAsiaTheme="majorEastAsia" w:hAnsi="Segoe UI Symbol" w:cs="Segoe UI Symbol"/>
                <w:b/>
                <w:sz w:val="20"/>
                <w:szCs w:val="20"/>
                <w:lang w:val="es-ES"/>
              </w:rPr>
              <w:t xml:space="preserve">X </w:t>
            </w:r>
            <w:r w:rsid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Presencial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</w:t>
            </w:r>
            <w:r w:rsidR="007E1D52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         </w:t>
            </w:r>
            <w:r w:rsidR="003D6227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</w:t>
            </w:r>
            <w:r w:rsidR="007E1D52"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="007E1D52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Teletrabajo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</w:t>
            </w:r>
          </w:p>
          <w:p w:rsidR="00C93FB2" w:rsidRPr="007E1D52" w:rsidRDefault="00E653F9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Trabajo en Casa </w:t>
            </w:r>
            <w:r w:rsidR="007E1D52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      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Remoto</w:t>
            </w:r>
          </w:p>
        </w:tc>
      </w:tr>
      <w:tr w:rsidR="00C93FB2" w:rsidRPr="003E3D2A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Motivo de Vacante:</w:t>
            </w:r>
          </w:p>
        </w:tc>
        <w:tc>
          <w:tcPr>
            <w:tcW w:w="4320" w:type="dxa"/>
          </w:tcPr>
          <w:p w:rsidR="007E1D52" w:rsidRDefault="007E1D52" w:rsidP="007E1D5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Nuevo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Cargo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           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</w:p>
          <w:p w:rsidR="00C93FB2" w:rsidRPr="007E1D52" w:rsidRDefault="007E1D52" w:rsidP="007E1D5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Renuncia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                                                               </w:t>
            </w: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Vacaciones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</w:p>
          <w:p w:rsidR="007E1D52" w:rsidRDefault="007E1D52" w:rsidP="007E1D5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Licencia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de Maternidad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  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                              </w:t>
            </w:r>
            <w:r w:rsidR="003C28B1">
              <w:rPr>
                <w:rFonts w:ascii="Segoe UI Symbol" w:eastAsiaTheme="majorEastAsia" w:hAnsi="Segoe UI Symbol" w:cs="Segoe UI Symbol"/>
                <w:b/>
                <w:sz w:val="20"/>
                <w:szCs w:val="20"/>
                <w:lang w:val="es-ES"/>
              </w:rPr>
              <w:t>X</w:t>
            </w:r>
            <w:r w:rsidR="00FC3097">
              <w:rPr>
                <w:rFonts w:ascii="Segoe UI Symbol" w:eastAsiaTheme="majorEastAsia" w:hAnsi="Segoe UI Symbol" w:cs="Segoe UI Symbol"/>
                <w:b/>
                <w:sz w:val="20"/>
                <w:szCs w:val="20"/>
                <w:lang w:val="es-ES"/>
              </w:rPr>
              <w:t xml:space="preserve"> </w:t>
            </w:r>
            <w:r w:rsid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Reestructuración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</w:p>
          <w:p w:rsidR="00C93FB2" w:rsidRPr="007E1D52" w:rsidRDefault="00E653F9" w:rsidP="007E1D5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Aumento de la Demanda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Otra: ____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Número de Vacantes:</w:t>
            </w:r>
          </w:p>
        </w:tc>
        <w:tc>
          <w:tcPr>
            <w:tcW w:w="4320" w:type="dxa"/>
          </w:tcPr>
          <w:p w:rsidR="00C93FB2" w:rsidRDefault="003C28B1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1</w:t>
            </w:r>
          </w:p>
        </w:tc>
      </w:tr>
    </w:tbl>
    <w:p w:rsidR="00C93FB2" w:rsidRDefault="00C93FB2">
      <w:pPr>
        <w:rPr>
          <w:rFonts w:ascii="Calibri" w:eastAsiaTheme="majorEastAsia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93FB2">
        <w:tc>
          <w:tcPr>
            <w:tcW w:w="8640" w:type="dxa"/>
            <w:gridSpan w:val="2"/>
            <w:vAlign w:val="center"/>
          </w:tcPr>
          <w:p w:rsidR="00C93FB2" w:rsidRDefault="00E653F9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PERFIL REQUERIDO</w:t>
            </w:r>
          </w:p>
        </w:tc>
      </w:tr>
      <w:tr w:rsidR="00C93FB2" w:rsidRPr="003E3D2A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Formación Académica:</w:t>
            </w:r>
          </w:p>
        </w:tc>
        <w:tc>
          <w:tcPr>
            <w:tcW w:w="4320" w:type="dxa"/>
          </w:tcPr>
          <w:p w:rsidR="003D6227" w:rsidRDefault="003D6227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Básica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Primaria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</w:t>
            </w:r>
          </w:p>
          <w:p w:rsidR="00C93FB2" w:rsidRPr="007E1D52" w:rsidRDefault="003D6227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Básica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Secundaria </w:t>
            </w:r>
          </w:p>
          <w:p w:rsidR="003D6227" w:rsidRDefault="003D6227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Operario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  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</w:t>
            </w:r>
          </w:p>
          <w:p w:rsidR="003D6227" w:rsidRPr="003D6227" w:rsidRDefault="003D6227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Técnico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</w:t>
            </w:r>
            <w:r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 xml:space="preserve">   </w:t>
            </w:r>
          </w:p>
          <w:p w:rsidR="003D6227" w:rsidRPr="003D6227" w:rsidRDefault="003C28B1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3C28B1">
              <w:rPr>
                <w:rFonts w:ascii="Segoe UI Symbol" w:eastAsiaTheme="majorEastAsia" w:hAnsi="Segoe UI Symbol" w:cs="Segoe UI Symbol"/>
                <w:b/>
                <w:sz w:val="20"/>
                <w:szCs w:val="20"/>
                <w:lang w:val="es-ES"/>
              </w:rPr>
              <w:t>X</w:t>
            </w:r>
            <w:r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 xml:space="preserve"> </w:t>
            </w:r>
            <w:r w:rsid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Tecnológico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</w:p>
          <w:p w:rsidR="003D6227" w:rsidRDefault="003D6227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3D6227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Profesional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</w:t>
            </w:r>
          </w:p>
          <w:p w:rsidR="00C93FB2" w:rsidRPr="003D6227" w:rsidRDefault="003D6227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3D6227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Especialización</w:t>
            </w:r>
            <w:r w:rsidR="00E653F9" w:rsidRP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</w:p>
          <w:p w:rsidR="003D6227" w:rsidRDefault="003D6227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3D6227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Maestría</w:t>
            </w:r>
            <w:r w:rsidR="00E653F9" w:rsidRP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      </w:t>
            </w:r>
          </w:p>
          <w:p w:rsidR="00C93FB2" w:rsidRPr="003D6227" w:rsidRDefault="00E653F9">
            <w:pPr>
              <w:spacing w:after="0" w:line="240" w:lineRule="auto"/>
              <w:jc w:val="both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3D6227" w:rsidRP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 </w:t>
            </w:r>
            <w:r w:rsidRP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Doctorado</w:t>
            </w:r>
          </w:p>
        </w:tc>
      </w:tr>
      <w:tr w:rsidR="00C93FB2" w:rsidRPr="003E3D2A" w:rsidTr="000C6273">
        <w:trPr>
          <w:trHeight w:val="787"/>
        </w:trPr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Experiencia Requerida:</w:t>
            </w:r>
          </w:p>
        </w:tc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Años: __</w:t>
            </w:r>
            <w:r w:rsidR="003C28B1" w:rsidRPr="005C6D88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 xml:space="preserve">1 año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__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Sectores: </w:t>
            </w:r>
            <w:r w:rsidR="003C28B1" w:rsidRPr="005C6D88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procesos de gestión humana, administración de novedades</w:t>
            </w:r>
            <w:r w:rsidR="003C28B1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.</w:t>
            </w:r>
          </w:p>
          <w:p w:rsidR="003C28B1" w:rsidRPr="007E1D52" w:rsidRDefault="003C28B1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</w:p>
          <w:p w:rsidR="00C93FB2" w:rsidRPr="007E1D52" w:rsidRDefault="00E653F9" w:rsidP="003C28B1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lastRenderedPageBreak/>
              <w:t xml:space="preserve">Tipo de funciones: </w:t>
            </w:r>
            <w:r w:rsidR="003C28B1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Apoyo en procesos de selección y contratación; y apoyo en nómina y administrativa, </w:t>
            </w:r>
          </w:p>
        </w:tc>
      </w:tr>
      <w:tr w:rsidR="00C93FB2" w:rsidRPr="000C6273" w:rsidTr="000C6273">
        <w:trPr>
          <w:trHeight w:val="839"/>
        </w:trPr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lastRenderedPageBreak/>
              <w:t>Conocimientos Específicos:</w:t>
            </w:r>
          </w:p>
        </w:tc>
        <w:tc>
          <w:tcPr>
            <w:tcW w:w="4320" w:type="dxa"/>
          </w:tcPr>
          <w:p w:rsidR="00C93FB2" w:rsidRPr="000C6273" w:rsidRDefault="000C6273" w:rsidP="000C6273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5C6D88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 xml:space="preserve">Conocimiento en legislación laboral colombiana, manejo de software de nómina, Excel intermedio,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 xml:space="preserve">y </w:t>
            </w:r>
            <w:r w:rsidRPr="005C6D88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organización documental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.</w:t>
            </w:r>
          </w:p>
        </w:tc>
      </w:tr>
      <w:tr w:rsidR="00C93FB2" w:rsidRPr="000C6273" w:rsidTr="000C6273">
        <w:trPr>
          <w:trHeight w:val="994"/>
        </w:trPr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Competencias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Blandas:</w:t>
            </w:r>
          </w:p>
        </w:tc>
        <w:tc>
          <w:tcPr>
            <w:tcW w:w="4320" w:type="dxa"/>
          </w:tcPr>
          <w:p w:rsidR="00C93FB2" w:rsidRPr="000C6273" w:rsidRDefault="000C6273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A</w:t>
            </w:r>
            <w:r w:rsidRPr="005C6D88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tención al detalle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 xml:space="preserve">, </w:t>
            </w:r>
            <w:r w:rsidRPr="005C6D88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comunicación efectiva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 xml:space="preserve">, </w:t>
            </w:r>
            <w:r w:rsidRPr="000C627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Trabajo en equipo</w:t>
            </w:r>
            <w:r w:rsidRPr="000C627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, </w:t>
            </w:r>
            <w:r w:rsidRPr="000C627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Pensamiento crítico y resolución de problemas</w:t>
            </w:r>
            <w:r w:rsidRPr="000C627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, </w:t>
            </w:r>
            <w:r w:rsidRPr="000C6273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Organización y gestión del tiempo</w:t>
            </w:r>
          </w:p>
        </w:tc>
      </w:tr>
      <w:tr w:rsidR="00C93FB2" w:rsidRPr="003E3D2A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Idiomas:</w:t>
            </w:r>
          </w:p>
        </w:tc>
        <w:tc>
          <w:tcPr>
            <w:tcW w:w="4320" w:type="dxa"/>
          </w:tcPr>
          <w:p w:rsidR="00C93FB2" w:rsidRPr="007E1D5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Idioma: </w:t>
            </w:r>
            <w:proofErr w:type="gramStart"/>
            <w:r w:rsidR="000C6273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Inglés</w:t>
            </w:r>
            <w:proofErr w:type="gramEnd"/>
          </w:p>
          <w:p w:rsidR="00C93FB2" w:rsidRPr="007E1D52" w:rsidRDefault="00E653F9" w:rsidP="000C6273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Nivel: </w:t>
            </w:r>
            <w:r w:rsidR="000C6273" w:rsidRPr="000C6273">
              <w:rPr>
                <w:rFonts w:ascii="Calibri" w:eastAsiaTheme="majorEastAsia" w:hAnsi="Calibri" w:cs="Calibri"/>
                <w:b/>
                <w:sz w:val="20"/>
                <w:szCs w:val="20"/>
                <w:lang w:val="es-ES"/>
              </w:rPr>
              <w:t>X</w:t>
            </w:r>
            <w:r w:rsidR="000C6273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Básico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Intermedio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3D6227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Avanzado</w:t>
            </w:r>
          </w:p>
        </w:tc>
      </w:tr>
    </w:tbl>
    <w:p w:rsidR="00C93FB2" w:rsidRPr="007E1D52" w:rsidRDefault="00C93FB2">
      <w:pPr>
        <w:rPr>
          <w:rFonts w:ascii="Calibri" w:eastAsiaTheme="majorEastAsia" w:hAnsi="Calibri" w:cs="Calibr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93FB2">
        <w:tc>
          <w:tcPr>
            <w:tcW w:w="8640" w:type="dxa"/>
            <w:gridSpan w:val="2"/>
            <w:vAlign w:val="center"/>
          </w:tcPr>
          <w:p w:rsidR="00C93FB2" w:rsidRDefault="00E653F9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CONDICIONES LABORALES</w:t>
            </w:r>
          </w:p>
        </w:tc>
      </w:tr>
      <w:tr w:rsidR="00C93FB2" w:rsidRPr="003E3D2A" w:rsidTr="00805370">
        <w:trPr>
          <w:trHeight w:val="818"/>
        </w:trPr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Tipo de Contrato:</w:t>
            </w:r>
          </w:p>
        </w:tc>
        <w:tc>
          <w:tcPr>
            <w:tcW w:w="4320" w:type="dxa"/>
          </w:tcPr>
          <w:p w:rsidR="00C93FB2" w:rsidRPr="007E1D52" w:rsidRDefault="000C6273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0C6273">
              <w:rPr>
                <w:rFonts w:ascii="Segoe UI Symbol" w:eastAsiaTheme="majorEastAsia" w:hAnsi="Segoe UI Symbol" w:cs="Segoe UI Symbol"/>
                <w:b/>
                <w:sz w:val="20"/>
                <w:szCs w:val="20"/>
                <w:lang w:val="es-ES"/>
              </w:rPr>
              <w:t>X</w:t>
            </w:r>
            <w:r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 xml:space="preserve">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Fijo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                     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805370"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="00805370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Prestación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de Servicios </w:t>
            </w:r>
          </w:p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Por Obra o Labor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☐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Accidental o Transitorio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☐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De Aprendizaje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  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Indefinido</w:t>
            </w:r>
          </w:p>
        </w:tc>
      </w:tr>
      <w:tr w:rsidR="00C93FB2" w:rsidRPr="007E1D52" w:rsidTr="00805370">
        <w:trPr>
          <w:trHeight w:val="617"/>
        </w:trPr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Jornada Laboral:</w:t>
            </w:r>
          </w:p>
        </w:tc>
        <w:tc>
          <w:tcPr>
            <w:tcW w:w="4320" w:type="dxa"/>
          </w:tcPr>
          <w:p w:rsidR="00805370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Horario: ____ Turnos: ____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  </w:t>
            </w:r>
          </w:p>
          <w:p w:rsidR="00805370" w:rsidRDefault="00805370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Disponibilidad: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 </w:t>
            </w: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Fines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de semana </w:t>
            </w:r>
            <w:r w:rsidRPr="007E1D52">
              <w:rPr>
                <w:rFonts w:ascii="Segoe UI Symbol" w:eastAsiaTheme="majorEastAsia" w:hAnsi="Segoe UI Symbol" w:cs="Segoe UI Symbol"/>
                <w:sz w:val="20"/>
                <w:szCs w:val="20"/>
                <w:lang w:val="es-ES"/>
              </w:rPr>
              <w:t>☐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Nocturna</w:t>
            </w:r>
            <w:r w:rsidR="00E653F9"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</w:p>
          <w:p w:rsidR="00C93FB2" w:rsidRPr="007E1D5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☐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 xml:space="preserve"> </w:t>
            </w: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Festivos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Rango Salarial:</w:t>
            </w:r>
          </w:p>
        </w:tc>
        <w:tc>
          <w:tcPr>
            <w:tcW w:w="4320" w:type="dxa"/>
          </w:tcPr>
          <w:p w:rsidR="00C93FB2" w:rsidRDefault="00FC3097" w:rsidP="00FC3097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De: </w:t>
            </w:r>
            <w:r w:rsidRPr="00FC3097">
              <w:rPr>
                <w:rFonts w:asciiTheme="majorHAnsi" w:hAnsiTheme="majorHAnsi" w:cstheme="majorHAnsi"/>
              </w:rPr>
              <w:t>$</w:t>
            </w:r>
            <w:r w:rsidRPr="00FC3097">
              <w:rPr>
                <w:rFonts w:asciiTheme="majorHAnsi" w:hAnsiTheme="majorHAnsi" w:cstheme="majorHAnsi"/>
                <w:sz w:val="20"/>
                <w:szCs w:val="20"/>
              </w:rPr>
              <w:t>1.500.000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</w:rPr>
              <w:t>a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</w:rPr>
              <w:t xml:space="preserve"> $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1.700.000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Fecha Estimada de Ingreso:</w:t>
            </w:r>
          </w:p>
        </w:tc>
        <w:tc>
          <w:tcPr>
            <w:tcW w:w="4320" w:type="dxa"/>
          </w:tcPr>
          <w:p w:rsidR="00C93FB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</w:tbl>
    <w:p w:rsidR="00C93FB2" w:rsidRDefault="00C93FB2">
      <w:pPr>
        <w:rPr>
          <w:rFonts w:ascii="Calibri" w:eastAsiaTheme="majorEastAsia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93FB2">
        <w:tc>
          <w:tcPr>
            <w:tcW w:w="8640" w:type="dxa"/>
            <w:gridSpan w:val="2"/>
            <w:vAlign w:val="center"/>
          </w:tcPr>
          <w:p w:rsidR="00C93FB2" w:rsidRDefault="00E653F9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OBSERVACIONES Y REQUERIMIENTOS ADICIONALES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Candidatos Internos Sugeridos:</w:t>
            </w:r>
          </w:p>
        </w:tc>
        <w:tc>
          <w:tcPr>
            <w:tcW w:w="4320" w:type="dxa"/>
          </w:tcPr>
          <w:p w:rsidR="00C93FB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Disponibilidad para Viajar:</w:t>
            </w:r>
          </w:p>
        </w:tc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☐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Sí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☐ </w:t>
            </w:r>
            <w:r w:rsidR="00805370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No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Licencia de Conducción:</w:t>
            </w:r>
          </w:p>
        </w:tc>
        <w:tc>
          <w:tcPr>
            <w:tcW w:w="4320" w:type="dxa"/>
          </w:tcPr>
          <w:p w:rsidR="00805370" w:rsidRDefault="00805370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Segoe UI Symbol" w:eastAsiaTheme="majorEastAsia" w:hAnsi="Segoe UI Symbol" w:cs="Segoe UI Symbol"/>
                <w:sz w:val="20"/>
                <w:szCs w:val="20"/>
              </w:rPr>
              <w:t>☐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Sí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  </w:t>
            </w:r>
            <w:r>
              <w:rPr>
                <w:rFonts w:ascii="Segoe UI Symbol" w:eastAsiaTheme="majorEastAsia" w:hAnsi="Segoe UI Symbol" w:cs="Segoe UI Symbol"/>
                <w:sz w:val="20"/>
                <w:szCs w:val="20"/>
              </w:rPr>
              <w:t>☐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 xml:space="preserve"> No </w:t>
            </w:r>
            <w:r w:rsidR="00E653F9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</w:p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Categoría: ____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Otros Requerimientos:</w:t>
            </w:r>
          </w:p>
        </w:tc>
        <w:tc>
          <w:tcPr>
            <w:tcW w:w="4320" w:type="dxa"/>
          </w:tcPr>
          <w:p w:rsidR="00C93FB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Observaciones Generales:</w:t>
            </w:r>
          </w:p>
        </w:tc>
        <w:tc>
          <w:tcPr>
            <w:tcW w:w="4320" w:type="dxa"/>
          </w:tcPr>
          <w:p w:rsidR="00C93FB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</w:tbl>
    <w:p w:rsidR="00C93FB2" w:rsidRDefault="00C93FB2">
      <w:pPr>
        <w:rPr>
          <w:rFonts w:ascii="Calibri" w:eastAsiaTheme="majorEastAsia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93FB2">
        <w:tc>
          <w:tcPr>
            <w:tcW w:w="8640" w:type="dxa"/>
            <w:gridSpan w:val="2"/>
            <w:vAlign w:val="center"/>
          </w:tcPr>
          <w:p w:rsidR="00C93FB2" w:rsidRDefault="00E653F9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FLUJO DE APROBACIÓN</w:t>
            </w: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Solicitado por:</w:t>
            </w:r>
          </w:p>
        </w:tc>
        <w:tc>
          <w:tcPr>
            <w:tcW w:w="4320" w:type="dxa"/>
          </w:tcPr>
          <w:p w:rsidR="00C93FB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C93FB2"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sz w:val="20"/>
                <w:szCs w:val="20"/>
              </w:rPr>
              <w:t>Aprobado por:</w:t>
            </w:r>
          </w:p>
        </w:tc>
        <w:tc>
          <w:tcPr>
            <w:tcW w:w="4320" w:type="dxa"/>
          </w:tcPr>
          <w:p w:rsidR="00C93FB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C93FB2" w:rsidRPr="003E3D2A">
        <w:trPr>
          <w:trHeight w:val="261"/>
        </w:trPr>
        <w:tc>
          <w:tcPr>
            <w:tcW w:w="4320" w:type="dxa"/>
          </w:tcPr>
          <w:p w:rsidR="00C93FB2" w:rsidRDefault="00E653F9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</w:pPr>
            <w:r w:rsidRPr="007E1D52"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  <w:t>Rechazado por</w:t>
            </w:r>
            <w:r>
              <w:rPr>
                <w:rFonts w:ascii="Calibri" w:eastAsiaTheme="majorEastAsia" w:hAnsi="Calibri" w:cs="Calibri"/>
                <w:sz w:val="20"/>
                <w:szCs w:val="20"/>
                <w:lang w:val="es-MX"/>
              </w:rPr>
              <w:t xml:space="preserve"> (motivo  del  rechazo):</w:t>
            </w:r>
          </w:p>
        </w:tc>
        <w:tc>
          <w:tcPr>
            <w:tcW w:w="4320" w:type="dxa"/>
          </w:tcPr>
          <w:p w:rsidR="00C93FB2" w:rsidRPr="007E1D52" w:rsidRDefault="00C93FB2">
            <w:pPr>
              <w:spacing w:after="0" w:line="240" w:lineRule="auto"/>
              <w:rPr>
                <w:rFonts w:ascii="Calibri" w:eastAsiaTheme="majorEastAsia" w:hAnsi="Calibri" w:cs="Calibri"/>
                <w:sz w:val="20"/>
                <w:szCs w:val="20"/>
                <w:lang w:val="es-ES"/>
              </w:rPr>
            </w:pPr>
          </w:p>
        </w:tc>
      </w:tr>
    </w:tbl>
    <w:p w:rsidR="00C93FB2" w:rsidRPr="007E1D52" w:rsidRDefault="00C93FB2">
      <w:pPr>
        <w:rPr>
          <w:rFonts w:ascii="Calibri" w:eastAsiaTheme="majorEastAsia" w:hAnsi="Calibri" w:cs="Calibri"/>
          <w:sz w:val="20"/>
          <w:szCs w:val="20"/>
          <w:lang w:val="es-ES"/>
        </w:rPr>
      </w:pPr>
    </w:p>
    <w:p w:rsidR="00C93FB2" w:rsidRDefault="00C93FB2">
      <w:pPr>
        <w:rPr>
          <w:b/>
          <w:lang w:val="es-ES"/>
        </w:rPr>
      </w:pPr>
    </w:p>
    <w:p w:rsidR="000C6273" w:rsidRDefault="000C6273">
      <w:pPr>
        <w:rPr>
          <w:b/>
          <w:lang w:val="es-ES"/>
        </w:rPr>
      </w:pPr>
    </w:p>
    <w:p w:rsidR="000C6273" w:rsidRPr="007E1D52" w:rsidRDefault="000C6273">
      <w:pPr>
        <w:rPr>
          <w:b/>
          <w:lang w:val="es-ES"/>
        </w:rPr>
      </w:pPr>
    </w:p>
    <w:tbl>
      <w:tblPr>
        <w:tblStyle w:val="Style58"/>
        <w:tblW w:w="93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6"/>
        <w:gridCol w:w="3018"/>
        <w:gridCol w:w="2294"/>
        <w:gridCol w:w="2458"/>
      </w:tblGrid>
      <w:tr w:rsidR="00C93FB2">
        <w:trPr>
          <w:trHeight w:val="431"/>
        </w:trPr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Pr="007E1D52" w:rsidRDefault="00C93FB2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ELABORADO POR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REVISADO POR 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APROBADO POR </w:t>
            </w:r>
          </w:p>
        </w:tc>
      </w:tr>
      <w:tr w:rsidR="00C93FB2">
        <w:trPr>
          <w:trHeight w:val="5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 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Pr="007E1D5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Lillen Lozada Gualacó</w:t>
            </w:r>
          </w:p>
          <w:p w:rsidR="00C93FB2" w:rsidRPr="007E1D5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E1D52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Lucia </w:t>
            </w:r>
            <w:r w:rsidR="00805370" w:rsidRPr="007E1D5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González</w:t>
            </w:r>
            <w:r w:rsidRPr="007E1D52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 w:rsidR="00805370" w:rsidRPr="007E1D52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Rodríguez</w:t>
            </w:r>
          </w:p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MX"/>
              </w:rPr>
              <w:t xml:space="preserve">Sharom Mariana </w:t>
            </w:r>
            <w:r w:rsidR="00805370">
              <w:rPr>
                <w:rFonts w:ascii="Calibri" w:eastAsia="Calibri" w:hAnsi="Calibri" w:cs="Calibri"/>
                <w:sz w:val="20"/>
                <w:szCs w:val="20"/>
                <w:lang w:val="es-MX"/>
              </w:rPr>
              <w:t>Marín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C93FB2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C93FB2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3FB2">
        <w:trPr>
          <w:trHeight w:val="431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CARGO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Aprendiz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C93FB2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C93FB2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3FB2">
        <w:trPr>
          <w:trHeight w:val="431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FECHA 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E653F9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s-MX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z w:val="20"/>
                <w:szCs w:val="20"/>
                <w:lang w:val="es-MX"/>
              </w:rPr>
              <w:t>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/25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C93FB2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FB2" w:rsidRDefault="00C93FB2">
            <w:pPr>
              <w:spacing w:after="0"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C93FB2" w:rsidRDefault="00C93FB2">
      <w:pPr>
        <w:rPr>
          <w:rFonts w:ascii="Calibri" w:eastAsia="Calibri" w:hAnsi="Calibri" w:cs="Calibri"/>
          <w:sz w:val="20"/>
          <w:szCs w:val="20"/>
        </w:rPr>
      </w:pPr>
    </w:p>
    <w:p w:rsidR="00C93FB2" w:rsidRDefault="00C93FB2">
      <w:pPr>
        <w:rPr>
          <w:rFonts w:ascii="Calibri" w:eastAsiaTheme="majorEastAsia" w:hAnsi="Calibri" w:cs="Calibri"/>
          <w:sz w:val="20"/>
          <w:szCs w:val="20"/>
        </w:rPr>
      </w:pPr>
    </w:p>
    <w:sectPr w:rsidR="00C93FB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31" w:rsidRDefault="00477E31">
      <w:pPr>
        <w:spacing w:line="240" w:lineRule="auto"/>
      </w:pPr>
      <w:r>
        <w:separator/>
      </w:r>
    </w:p>
  </w:endnote>
  <w:endnote w:type="continuationSeparator" w:id="0">
    <w:p w:rsidR="00477E31" w:rsidRDefault="00477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31" w:rsidRDefault="00477E31">
      <w:pPr>
        <w:spacing w:after="0"/>
      </w:pPr>
      <w:r>
        <w:separator/>
      </w:r>
    </w:p>
  </w:footnote>
  <w:footnote w:type="continuationSeparator" w:id="0">
    <w:p w:rsidR="00477E31" w:rsidRDefault="00477E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37" w:type="dxa"/>
      <w:tblInd w:w="2" w:type="dxa"/>
      <w:tblLayout w:type="fixed"/>
      <w:tblLook w:val="04A0" w:firstRow="1" w:lastRow="0" w:firstColumn="1" w:lastColumn="0" w:noHBand="0" w:noVBand="1"/>
    </w:tblPr>
    <w:tblGrid>
      <w:gridCol w:w="2535"/>
      <w:gridCol w:w="3789"/>
      <w:gridCol w:w="2413"/>
    </w:tblGrid>
    <w:tr w:rsidR="00C93FB2">
      <w:trPr>
        <w:trHeight w:val="155"/>
      </w:trPr>
      <w:tc>
        <w:tcPr>
          <w:tcW w:w="253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:rsidR="00C93FB2" w:rsidRDefault="00E653F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>
                <wp:extent cx="899160" cy="806450"/>
                <wp:effectExtent l="0" t="0" r="15240" b="1270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 preferRelativeResize="0"/>
                      </pic:nvPicPr>
                      <pic:blipFill>
                        <a:blip r:embed="rId1"/>
                        <a:srcRect l="12327" t="5650" r="11999" b="70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504" cy="806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:rsidR="00C93FB2" w:rsidRDefault="00E653F9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FORMATO DESCRIPCIÓN DEL PUESTO</w:t>
          </w:r>
        </w:p>
      </w:tc>
      <w:tc>
        <w:tcPr>
          <w:tcW w:w="241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:rsidR="00C93FB2" w:rsidRDefault="00E653F9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 xml:space="preserve">CÓDIGO : GHT–F-00X </w:t>
          </w:r>
        </w:p>
      </w:tc>
    </w:tr>
    <w:tr w:rsidR="00C93FB2">
      <w:trPr>
        <w:trHeight w:val="54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:rsidR="00C93FB2" w:rsidRDefault="00C93FB2">
          <w:pPr>
            <w:widowControl w:val="0"/>
            <w:spacing w:after="0" w:line="240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:rsidR="00C93FB2" w:rsidRDefault="00C93FB2">
          <w:pPr>
            <w:widowControl w:val="0"/>
            <w:spacing w:after="0" w:line="240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241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:rsidR="00C93FB2" w:rsidRDefault="00E653F9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VERSIÓN: 0.0</w:t>
          </w:r>
        </w:p>
      </w:tc>
    </w:tr>
    <w:tr w:rsidR="00C93FB2">
      <w:trPr>
        <w:trHeight w:val="54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:rsidR="00C93FB2" w:rsidRDefault="00C93FB2">
          <w:pPr>
            <w:widowControl w:val="0"/>
            <w:spacing w:after="0" w:line="240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:rsidR="00C93FB2" w:rsidRDefault="00C93FB2">
          <w:pPr>
            <w:widowControl w:val="0"/>
            <w:spacing w:after="0" w:line="240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241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:rsidR="00C93FB2" w:rsidRDefault="00E653F9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FECHA: 15/09725</w:t>
          </w:r>
        </w:p>
      </w:tc>
    </w:tr>
    <w:tr w:rsidR="00C93FB2">
      <w:trPr>
        <w:trHeight w:val="189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:rsidR="00C93FB2" w:rsidRDefault="00C93FB2">
          <w:pPr>
            <w:widowControl w:val="0"/>
            <w:spacing w:after="0" w:line="240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:rsidR="00C93FB2" w:rsidRDefault="00C93FB2">
          <w:pPr>
            <w:widowControl w:val="0"/>
            <w:spacing w:after="0" w:line="240" w:lineRule="auto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241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:rsidR="00C93FB2" w:rsidRDefault="00E653F9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PÁGINA: 1 de 2</w:t>
          </w:r>
        </w:p>
      </w:tc>
    </w:tr>
  </w:tbl>
  <w:p w:rsidR="00C93FB2" w:rsidRDefault="00C93F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6273"/>
    <w:rsid w:val="0015074B"/>
    <w:rsid w:val="0029639D"/>
    <w:rsid w:val="00326F90"/>
    <w:rsid w:val="003C28B1"/>
    <w:rsid w:val="003D6227"/>
    <w:rsid w:val="003E3D2A"/>
    <w:rsid w:val="00477E31"/>
    <w:rsid w:val="005F73ED"/>
    <w:rsid w:val="00606BDA"/>
    <w:rsid w:val="007E1D52"/>
    <w:rsid w:val="00805370"/>
    <w:rsid w:val="009A3C5C"/>
    <w:rsid w:val="00AA1D8D"/>
    <w:rsid w:val="00B47730"/>
    <w:rsid w:val="00C93FB2"/>
    <w:rsid w:val="00CB0664"/>
    <w:rsid w:val="00E653F9"/>
    <w:rsid w:val="00FC3097"/>
    <w:rsid w:val="00FC693F"/>
    <w:rsid w:val="00FF3029"/>
    <w:rsid w:val="03C377B9"/>
    <w:rsid w:val="08C03358"/>
    <w:rsid w:val="167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8002"/>
  <w14:defaultImageDpi w14:val="300"/>
  <w15:docId w15:val="{DF26F945-F871-4387-BC33-D483E75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 w:qFormat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pPr>
      <w:spacing w:after="120" w:line="480" w:lineRule="auto"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connmeros3">
    <w:name w:val="List Number 3"/>
    <w:basedOn w:val="Normal"/>
    <w:uiPriority w:val="99"/>
    <w:unhideWhenUsed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convietas">
    <w:name w:val="List Bullet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6"/>
      </w:numPr>
      <w:contextualSpacing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  <w:style w:type="table" w:styleId="Sombreadoclaro">
    <w:name w:val="Light Shading"/>
    <w:basedOn w:val="Tab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tyle58">
    <w:name w:val="_Style 58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3D4995-8930-47AB-A358-EDB1AB75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SIS</cp:lastModifiedBy>
  <cp:revision>2</cp:revision>
  <dcterms:created xsi:type="dcterms:W3CDTF">2025-10-12T00:19:00Z</dcterms:created>
  <dcterms:modified xsi:type="dcterms:W3CDTF">2025-10-12T00:19:00Z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CD1BF04A534F41FF948328D60484D33F_13</vt:lpwstr>
  </property>
</Properties>
</file>